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INTELLIGENT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关键词搜索：https://www.jiaokey.com/tag/METHODOLOGIES FOR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