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ENGINEERING OF THERMAL PROCESSES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ENGINEERING OF THERMAL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关键词搜索：https://www.jiaokey.com/tag/SOLAR ENGINEERING OF THERMAL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