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40109260_SOBOLEV SPACES OF INFINITE ORDER AND DIFFERENTIAL EQUATIONS_p161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40109260_SOBOLEV SPACES OF INFINITE ORDER AND DIFFERENTIAL EQUATIONS_p161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本书出售、求购地址：https://www.jiaokey.com/book/detail/40109260.html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关键词搜索：https://www.jiaokey.com/tag/40109260_SOBOLEV SPACES OF INFINITE ORDER AND DIFFERENTIAL EQUATIONS_p161.html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