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40109271_LECTURES ON STOCHASTIC ANALYSIS：DIFFUSION THEORY_p128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40109271_LECTURES ON STOCHASTIC ANALYSIS：DIFFUSION THEORY_p128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本书出售、求购地址：https://www.jiaokey.com/book/detail/40109271.html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关键词搜索：https://www.jiaokey.com/tag/40109271_LECTURES ON STOCHASTIC ANALYSIS：DIFFUSION THEORY_p128.html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