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COMPUTING DATA COMMUNICATIONS HARDWARE AND SOFTWARE BASICS DIGITAL ELECTRONICS</w:t>
      </w:r>
    </w:p>
    <w:p>
      <w:r>
        <w:rPr>
          <w:rFonts w:ascii="宋体" w:hAnsi="宋体" w:eastAsia="宋体"/>
          <w:sz w:val="24"/>
        </w:rPr>
        <w:t>FRANK J.GALLAND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COMPUTING DATA COMMUNICATIONS HARDWARE AND SOFTWARE BASICS DIGITAL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J.GALLAND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本书出售、求购地址：https://www.jiaokey.com/book/detail/40109290.html</w:t>
      </w:r>
    </w:p>
    <w:p>
      <w:r>
        <w:t>更多相关图书推荐：https://www.jiaokey.com</w:t>
      </w:r>
    </w:p>
    <w:p>
      <w:r>
        <w:t>FRANK J.GALLAND 其他作品：https://www.jiaokey.com/tag/FRANK J.GALLAND.html</w:t>
      </w:r>
    </w:p>
    <w:p>
      <w:r>
        <w:t>JOHN WILEY &amp; SONS 出版图书：https://www.jiaokey.com/tag/JOHN WILEY &amp; SONS.html</w:t>
      </w:r>
    </w:p>
    <w:p>
      <w:r>
        <w:t>关键词搜索：https://www.jiaokey.com/tag/DICTIONARY OF COMPUTING DATA COMMUNICATIONS HARDWARE AND SOFTWARE BASICS DIGITAL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