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书名：MULTIPROCESSORS：A COMPARATIVE STUDY</w:t>
      </w:r>
    </w:p>
    <w:p>
      <w:r>
        <w:t>作者：PRENTICE-HALL</w:t>
      </w:r>
    </w:p>
    <w:p>
      <w:r>
        <w:t>出版社：INC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MULTIPROCESSORS：A COMPARATIVE STUDY 评论地址：https://www.jiaokey.com/book/detail/40109318.html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