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PROGRAMMING FOR SCIENTISTS AND ENGINEERS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PROGRAMMING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本书出售、求购地址：https://www.jiaokey.com/book/detail/40109347.html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关键词搜索：https://www.jiaokey.com/tag/BASIC PROGRAMMING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