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VII WORLD CONGRESS ON FERTILITY AND STERILITY ABSTRACTS OF INVITED LECTURES/SYMPOSIA PAPERS FILMS/EXHIBITS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VII WORLD CONGRESS ON FERTILITY AND STERILITY ABSTRACTS OF INVITED LECTURES/SYMPOSIA PAPERS FILMS/EXHIBITS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本书出售、求购地址：https://www.jiaokey.com/book/detail/40109618.html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关键词搜索：https://www.jiaokey.com/tag/VII WORLD CONGRESS ON FERTILITY AND STERILITY ABSTRACTS OF INVITED LECTURES/SYMPOSIA PAPERS FILMS/EXHIBITS.html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