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5TH NORDIC MEETING ON MEDICAL AND BIOLOGICAL ENGINEERING VOL 2 OF 2</w:t>
      </w:r>
    </w:p>
    <w:p>
      <w:r>
        <w:rPr>
          <w:rFonts w:ascii="宋体" w:hAnsi="宋体" w:eastAsia="宋体"/>
          <w:sz w:val="24"/>
        </w:rPr>
        <w:t>DEPARTMENT OF BIOMEDICAL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5TH NORDIC MEETING ON MEDICAL AND BIOLOGICAL ENGINEERING VOL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DEPARTMENT OF BIOMEDICAL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LINKOPING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本书出售、求购地址：https://www.jiaokey.com/book/detail/40109623.html</w:t>
      </w:r>
    </w:p>
    <w:p>
      <w:r>
        <w:t>更多相关图书推荐：https://www.jiaokey.com</w:t>
      </w:r>
    </w:p>
    <w:p>
      <w:r>
        <w:t>DEPARTMENT OF BIOMEDICAL ENGINEERING 其他作品：https://www.jiaokey.com/tag/DEPARTMENT OF BIOMEDICAL ENGINEERING.html</w:t>
      </w:r>
    </w:p>
    <w:p>
      <w:r>
        <w:t>LINKOPING UNIVERSITY 出版图书：https://www.jiaokey.com/tag/LINKOPING UNIVERSITY.html</w:t>
      </w:r>
    </w:p>
    <w:p>
      <w:r>
        <w:t>关键词搜索：https://www.jiaokey.com/tag/PROCEEDINGS 5TH NORDIC MEETING ON MEDICAL AND BIOLOGICAL ENGINEERING VOL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