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NONISOTOPIC DNA PROBE TECHNIQUES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NONISOTOPIC DNA PROBE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本书出售、求购地址：https://www.jiaokey.com/book/detail/40110231.html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关键词搜索：https://www.jiaokey.com/tag/NONISOTOPIC DNA PROBE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