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ANTIBODIES IN CELL BIOLOGY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ANTIBODIES IN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本书出售、求购地址：https://www.jiaokey.com/book/detail/40110261.html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关键词搜索：https://www.jiaokey.com/tag/ANTIBODIES IN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