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PROTOCOLS FOR NEURAL CELL CULTURE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PROTOCOLS FOR NEURAL CELL CULTURE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本书出售、求购地址：https://www.jiaokey.com/book/detail/40110341.html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关键词搜索：https://www.jiaokey.com/tag/PROTOCOLS FOR NEURAL CELL CULTURE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