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LIQUID CHROMATOGRAPHY IN BIOTECHNOLOGY</w:t>
      </w:r>
    </w:p>
    <w:p>
      <w:r>
        <w:t>作者：WILLIAM S.HANCOCK</w:t>
      </w:r>
    </w:p>
    <w:p>
      <w:r>
        <w:t>出版社：JOHN WILEY AND SONS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HIGH PERFORMANCE LIQUID CHROMATOGRAPHY IN BIOTECHNOLOGY 评论地址：https://www.jiaokey.com/book/detail/40110395.html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