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FOURTEENTH ANNUAL NORTHEAST BIOENGINEERING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FOURTEENTH ANNUAL NORTHEAST BIOENGINEERING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R·LACOURES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本书出售、求购地址：https://www.jiaokey.com/book/detail/40110409.html</w:t>
      </w:r>
    </w:p>
    <w:p>
      <w:r>
        <w:t>更多相关图书推荐：https://www.jiaokey.com</w:t>
      </w:r>
    </w:p>
    <w:p>
      <w:r>
        <w:t>JOHN R·LACOURES 出版图书：https://www.jiaokey.com/tag/JOHN R·LACOURES.html</w:t>
      </w:r>
    </w:p>
    <w:p>
      <w:r>
        <w:t>关键词搜索：https://www.jiaokey.com/tag/PROCEEDINGS OF THE FOURTEENTH ANNUAL NORTHEAST BIOENGINEERING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