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INTERNATIONAL CONFERENCE ON NEURAL NETWORKS VOLUME 4  SHERATON HARBOR ISLAND EAST SAN DIEGO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INTERNATIONAL CONFERENCE ON NEURAL NETWORKS VOLUME 4  SHERATON HARBOR ISLAND EAST SAN DIEGO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本书出售、求购地址：https://www.jiaokey.com/book/detail/40110489.html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关键词搜索：https://www.jiaokey.com/tag/IEEE INTERNATIONAL CONFERENCE ON NEURAL NETWORKS VOLUME 4  SHERATON HARBOR ISLAND EAST SAN DIEGO.html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