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NEUROBEHAVIORAL GENETICS METHODS AND APPLICATIONS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NEUROBEHAVIORAL GENETICS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本书出售、求购地址：https://www.jiaokey.com/book/detail/40110490.html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关键词搜索：https://www.jiaokey.com/tag/NEUROBEHAVIORAL GENETICS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