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ONCOGENES AS TRANSCRIPTIONAL REGULATORS VOLUME 1</w:t>
      </w:r>
    </w:p>
    <w:p>
      <w:r>
        <w:rPr>
          <w:rFonts w:ascii="宋体" w:hAnsi="宋体" w:eastAsia="宋体"/>
          <w:sz w:val="24"/>
        </w:rPr>
        <w:t>M.YANIV  J.GHYSDAEL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ONCOGENES AS TRANSCRIPTIONAL REGULATORS VOLUME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M.YANIV  J.GHYSDAEL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BIRKHAUSER 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本书出售、求购地址：https://www.jiaokey.com/book/detail/40110522.html</w:t>
      </w:r>
    </w:p>
    <w:p>
      <w:r>
        <w:t>更多相关图书推荐：https://www.jiaokey.com</w:t>
      </w:r>
    </w:p>
    <w:p>
      <w:r>
        <w:t>M.YANIV  J.GHYSDAEL 其他作品：https://www.jiaokey.com/tag/M.YANIV  J.GHYSDAEL.html</w:t>
      </w:r>
    </w:p>
    <w:p>
      <w:r>
        <w:t>BIRKHAUSER VERLAG 出版图书：https://www.jiaokey.com/tag/BIRKHAUSER VERLAG.html</w:t>
      </w:r>
    </w:p>
    <w:p>
      <w:r>
        <w:t>关键词搜索：https://www.jiaokey.com/tag/ONCOGENES AS TRANSCRIPTIONAL REGULATORS VOLUME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