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EQUIPMENT DESIGN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EQUIPMENT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本书出售、求购地址：https://www.jiaokey.com/book/detail/40111035.html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关键词搜索：https://www.jiaokey.com/tag/PROCESS EQUIPMENT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