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MARKERS OF COLONIC CELL DIFFERENTIATION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MARKERS OF COLONIC CELL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本书出售、求购地址：https://www.jiaokey.com/book/detail/40111268.html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关键词搜索：https://www.jiaokey.com/tag/MARKERS OF COLONIC CELL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