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BIOPHYSICAL MODELS IN RADIATION ONCOLOGY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BIOPHYSICAL MODELS IN RADIATION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本书出售、求购地址：https://www.jiaokey.com/book/detail/40111271.html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关键词搜索：https://www.jiaokey.com/tag/BIOPHYSICAL MODELS IN RADIATION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