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 VOLUME 194：AUTOMATA，LANGUAGES AND PROGRAMMING</w:t>
      </w:r>
    </w:p>
    <w:p>
      <w:r>
        <w:rPr>
          <w:rFonts w:ascii="宋体" w:hAnsi="宋体" w:eastAsia="宋体"/>
          <w:sz w:val="24"/>
        </w:rPr>
        <w:t>WILFRIED BRAUER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 VOLUME 194：AUTOMATA，LANGUAGES AND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WILFRIED BRAUER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本书出售、求购地址：https://www.jiaokey.com/book/detail/40112100.html</w:t>
      </w:r>
    </w:p>
    <w:p>
      <w:r>
        <w:t>更多相关图书推荐：https://www.jiaokey.com</w:t>
      </w:r>
    </w:p>
    <w:p>
      <w:r>
        <w:t>WILFRIED BRAUER 其他作品：https://www.jiaokey.com/tag/WILFRIED BRAUER.html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 VOLUME 194：AUTOMATA，LANGUAGES AND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