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40112347_THE AMERICAN HERITAGE DICTIONARY OF THE ENGLISH LANGUAGE_p980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40112347_THE AMERICAN HERITAGE DICTIONARY OF THE ENGLISH LANGUAGE_p980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本书出售、求购地址：https://www.jiaokey.com/book/detail/40112347.html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关键词搜索：https://www.jiaokey.com/tag/40112347_THE AMERICAN HERITAGE DICTIONARY OF THE ENGLISH LANGUAGE_p980.html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