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PROCESSOR SYSTEMS FOR REAL-TIME APPLICATIONS</w:t>
      </w:r>
    </w:p>
    <w:p>
      <w:r>
        <w:t>作者：PRENTICE-HALL</w:t>
      </w:r>
    </w:p>
    <w:p>
      <w:r>
        <w:t>出版社：INC.ENGLEWOOD CLIFFS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MULTIPLE PROCESSOR SYSTEMS FOR REAL-TIME APPLICATIONS 评论地址：https://www.jiaokey.com/book/detail/40112386.html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