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SUCCESSFUL DATA PROCESSING SYSTEM ANALYSIS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SUCCESSFUL DATA PROCESSING SYSTEM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本书出售、求购地址：https://www.jiaokey.com/book/detail/40112387.html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关键词搜索：https://www.jiaokey.com/tag/SUCCESSFUL DATA PROCESSING SYSTEM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