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OF ADAPTIVE SYSTEMS:PASSIVITY AND AVERAGING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OF ADAPTIVE SYSTEMS:PASSIVITY AND AVERAGING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本书出售、求购地址：https://www.jiaokey.com/book/detail/40112419.html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关键词搜索：https://www.jiaokey.com/tag/STABILITY OF ADAPTIVE SYSTEMS:PASSIVITY AND AVERAGING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