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 CONJECTURE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 CONJECTURE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SMITH CONJECTURE.html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