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ENGLISH A BOOK OF COMPREHENSION EXERCISES</w:t>
      </w:r>
    </w:p>
    <w:p>
      <w:r>
        <w:t>作者：A.F.BOLT</w:t>
      </w:r>
    </w:p>
    <w:p>
      <w:r>
        <w:t>出版社：HARRAP LONDON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MULTIPLE CHOICE ENGLISH A BOOK OF COMPREHENSION EXERCISES 评论地址：https://www.jiaokey.com/book/detail/40112441.html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