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ANALYSIS:THEORY AND PRACTICE 6</w:t>
      </w:r>
    </w:p>
    <w:p>
      <w:r>
        <w:t>作者：E.A.ROBINSON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TIME SERIES ANALYSIS:THEORY AND PRACTICE 6 评论地址：https://www.jiaokey.com/book/detail/40112462.html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