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OPTIMIZATION 1984</w:t>
      </w:r>
    </w:p>
    <w:p>
      <w:r>
        <w:rPr>
          <w:rFonts w:ascii="宋体" w:hAnsi="宋体" w:eastAsia="宋体"/>
          <w:sz w:val="24"/>
        </w:rPr>
        <w:t>PAUL T.BOGGS  RICHARD H.BYRD  ROBERT B.SCHNABEL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OPTIMIZATION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T.BOGGS  RICHARD H.BYRD  ROBERT B.SCHNABEL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本书出售、求购地址：https://www.jiaokey.com/book/detail/40112464.html</w:t>
      </w:r>
    </w:p>
    <w:p>
      <w:r>
        <w:t>更多相关图书推荐：https://www.jiaokey.com</w:t>
      </w:r>
    </w:p>
    <w:p>
      <w:r>
        <w:t>PAUL T.BOGGS  RICHARD H.BYRD  ROBERT B.SCHNABEL 其他作品：https://www.jiaokey.com/tag/PAUL T.BOGGS  RICHARD H.BYRD  ROBERT B.SCHNABEL.html</w:t>
      </w:r>
    </w:p>
    <w:p>
      <w:r>
        <w:t>关键词搜索：https://www.jiaokey.com/tag/NUMERICAL OPTIMIZATION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