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TC SUPERCONDUCTING THIN FILMS:PROCESSING</w:t>
      </w:r>
    </w:p>
    <w:p>
      <w:r>
        <w:rPr>
          <w:rFonts w:ascii="宋体" w:hAnsi="宋体" w:eastAsia="宋体"/>
          <w:sz w:val="24"/>
        </w:rPr>
        <w:t>ROGER L.STOCKBAUER  S.V.KRISHNASWAMY  RICHARD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TC SUPERCONDUCTING THIN FILMS:PROCESSING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L.STOCKBAUER  S.V.KRISHNASWAMY  RICHARD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本书出售、求购地址：https://www.jiaokey.com/book/detail/40112652.html</w:t>
      </w:r>
    </w:p>
    <w:p>
      <w:r>
        <w:t>更多相关图书推荐：https://www.jiaokey.com</w:t>
      </w:r>
    </w:p>
    <w:p>
      <w:r>
        <w:t>ROGER L.STOCKBAUER  S.V.KRISHNASWAMY  RICHARD L.KURTZ 其他作品：https://www.jiaokey.com/tag/ROGER L.STOCKBAUER  S.V.KRISHNASWAMY  RICHARD L.KURTZ.html</w:t>
      </w:r>
    </w:p>
    <w:p>
      <w:r>
        <w:t>关键词搜索：https://www.jiaokey.com/tag/HIGH TC SUPERCONDUCTING THIN FILMS:PROCESSING.html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