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ADVANCES IN RESEARCH AND APPLICATIONS VOLUME 39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ADVANCES IN RESEARCH AND APPLICATIONS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本书出售、求购地址：https://www.jiaokey.com/book/detail/40112658.html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关键词搜索：https://www.jiaokey.com/tag/SOLID STATE PHYSICS ADVANCES IN RESEARCH AND APPLICATIONS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