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NETWORK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NETWORK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本书出售、求购地址：https://www.jiaokey.com/book/detail/40112863.html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关键词搜索：https://www.jiaokey.com/tag/APPLIED NETWORK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