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初级  2  Intensivkurs fur Grundstufe Band II</w:t>
      </w:r>
    </w:p>
    <w:p>
      <w:r>
        <w:t>作者：王丽明等编著；教育部直属同济大学留德预备部编</w:t>
      </w:r>
    </w:p>
    <w:p>
      <w:r>
        <w:t>出版社：上海：同济大学出版社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新求精德语强化教程  初级  2  Intensivkurs fur Grundstufe Band II 评论地址：https://www.jiaokey.com/book/detail/40113111.html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