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SIMPLIFIED APPROACH TO S/370 ASSEMBLY LANGUAGE PROGRAMMING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SIMPLIFIED APPROACH TO S/370 ASSEMBLY LANGUAGE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 SIMPLIFIED APPROACH TO S/370 ASSEMBLY LANGUAGE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