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POWDERED METAL PERFORMANCE APPLICATIONS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POWDERED METAL PERFORMANCE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本书出售、求购地址：https://www.jiaokey.com/book/detail/40113271.html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关键词搜索：https://www.jiaokey.com/tag/POWDERED METAL PERFORMANCE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