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40114564_ELECTRIC ENERGY SYSTEMS THEORY：AN INTRODUCTION_p564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40114564_ELECTRIC ENERGY SYSTEMS THEORY：AN INTRODUCTION_p564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关键词搜索：https://www.jiaokey.com/tag/40114564_ELECTRIC ENERGY SYSTEMS THEORY：AN INTRODUCTION_p564.html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