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FURNACE STEEL PRODUCTION</w:t>
      </w:r>
    </w:p>
    <w:p>
      <w:r>
        <w:rPr>
          <w:rFonts w:ascii="宋体" w:hAnsi="宋体" w:eastAsia="宋体"/>
          <w:sz w:val="24"/>
        </w:rPr>
        <w:t>PROFESSOR DR MONT.ERWIN PLOCKINGER AND DR-ING.OTTO ETTERICH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FURNACE STEEL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DR MONT.ERWIN PLOCKINGER AND DR-ING.OTTO ETTERICH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本书出售、求购地址：https://www.jiaokey.com/book/detail/40114565.html</w:t>
      </w:r>
    </w:p>
    <w:p>
      <w:r>
        <w:t>更多相关图书推荐：https://www.jiaokey.com</w:t>
      </w:r>
    </w:p>
    <w:p>
      <w:r>
        <w:t>PROFESSOR DR MONT.ERWIN PLOCKINGER AND DR-ING.OTTO ETTERICH 其他作品：https://www.jiaokey.com/tag/PROFESSOR DR MONT.ERWIN PLOCKINGER AND DR-ING.OTTO ETTERICH.html</w:t>
      </w:r>
    </w:p>
    <w:p>
      <w:r>
        <w:t>关键词搜索：https://www.jiaokey.com/tag/ELECTRIC FURNACE STEEL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