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书名：HEAT ENGINEERING</w:t>
      </w:r>
    </w:p>
    <w:p>
      <w:r>
        <w:t>作者：I.T.SHVETS  V.I.TOLUBINSKY  N.F.KIRAKOVSKY  I.A.NEDUZHY  I.M.SHELUDKO</w:t>
      </w:r>
    </w:p>
    <w:p>
      <w:r>
        <w:t>出版社：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HEAT ENGINEERING 评论地址：https://www.jiaokey.com/book/detail/40114697.html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