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METALS PROCEEDINGS OF THE INTERNATIONAL MEETING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HYDROGEN IN METALS PROCEEDINGS OF THE INTERNATIONAL MEETING 评论地址：https://www.jiaokey.com/book/detail/40114720.html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