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CONCRETE DURABILITY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CONCRETE DURABILITY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本书出售、求购地址：https://www.jiaokey.com/book/detail/40114728.html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关键词搜索：https://www.jiaokey.com/tag/IMPROVEMENT OF CONCRETE DURABILITY.html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