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ION EXCHANGE AND SOLVENT EXTRACTION  VOLUME 6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ION EXCHANGE AND SOLVENT EXTRACTION 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本书出售、求购地址：https://www.jiaokey.com/book/detail/40114764.html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关键词搜索：https://www.jiaokey.com/tag/ION EXCHANGE AND SOLVENT EXTRACTION 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