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 VOLUME 28 PRECIPITATION FROM IRON-BASE ALLOYS</w:t>
      </w:r>
    </w:p>
    <w:p>
      <w:r>
        <w:rPr>
          <w:rFonts w:ascii="宋体" w:hAnsi="宋体" w:eastAsia="宋体"/>
          <w:sz w:val="24"/>
        </w:rPr>
        <w:t>GILBERT R.SKPEICH  JOHN B.CLARK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 VOLUME 28 PRECIPITATION FROM IRON-BASE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R.SKPEICH  JOHN B.CLARK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本书出售、求购地址：https://www.jiaokey.com/book/detail/40114871.html</w:t>
      </w:r>
    </w:p>
    <w:p>
      <w:r>
        <w:t>更多相关图书推荐：https://www.jiaokey.com</w:t>
      </w:r>
    </w:p>
    <w:p>
      <w:r>
        <w:t>GILBERT R.SKPEICH  JOHN B.CLARK 其他作品：https://www.jiaokey.com/tag/GILBERT R.SKPEICH  JOHN B.CLARK.html</w:t>
      </w:r>
    </w:p>
    <w:p>
      <w:r>
        <w:t>关键词搜索：https://www.jiaokey.com/tag/METALLURGICAL SOCIETY CONFERENCES VOLUME 28 PRECIPITATION FROM IRON-BASE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