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STRESS-CORROSION CRACKING SUSCEPTIBILITY OF WELDMENTS IN DUPLEX STAINLESS STEELS</w:t>
      </w:r>
    </w:p>
    <w:p>
      <w:r>
        <w:rPr>
          <w:rFonts w:ascii="宋体" w:hAnsi="宋体" w:eastAsia="宋体"/>
          <w:sz w:val="24"/>
        </w:rPr>
        <w:t>MATERIALS TECHNOLOGY INSTITUTE OF THE CHEMICAL PROCESS INDUSTRIES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STRESS-CORROSION CRACKING SUSCEPTIBILITY OF WELDMENTS IN DUPLEX STAINLESS STEELS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MATERIALS TECHNOLOGY INSTITUTE OF THE CHEMICAL PROCESS INDUSTRIES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本书出售、求购地址：https://www.jiaokey.com/book/detail/40115239.html</w:t>
      </w:r>
    </w:p>
    <w:p>
      <w:r>
        <w:t>更多相关图书推荐：https://www.jiaokey.com</w:t>
      </w:r>
    </w:p>
    <w:p>
      <w:r>
        <w:t>MATERIALS TECHNOLOGY INSTITUTE OF THE CHEMICAL PROCESS INDUSTRIES 其他作品：https://www.jiaokey.com/tag/MATERIALS TECHNOLOGY INSTITUTE OF THE CHEMICAL PROCESS INDUSTRIES.html</w:t>
      </w:r>
    </w:p>
    <w:p>
      <w:r>
        <w:t>INC 出版图书：https://www.jiaokey.com/tag/INC.html</w:t>
      </w:r>
    </w:p>
    <w:p>
      <w:r>
        <w:t>关键词搜索：https://www.jiaokey.com/tag/STRESS-CORROSION CRACKING SUSCEPTIBILITY OF WELDMENTS IN DUPLEX STAINLESS STEELS.html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