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ULTRAFINE GRAINED MATERIALS Ⅱ</w:t>
      </w:r>
    </w:p>
    <w:p>
      <w:r>
        <w:rPr>
          <w:rFonts w:ascii="宋体" w:hAnsi="宋体" w:eastAsia="宋体"/>
          <w:sz w:val="24"/>
        </w:rPr>
        <w:t>Y.T.ZHU  T.G.LANGDON  R.S.MISHRA  S.L.SEMIATIN  M.J.SARAN  T.C.LOWE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ULTRAFINE GRAINED MATERIALS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Y.T.ZHU  T.G.LANGDON  R.S.MISHRA  S.L.SEMIATIN  M.J.SARAN  T.C.LOWE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本书出售、求购地址：https://www.jiaokey.com/book/detail/40115367.html</w:t>
      </w:r>
    </w:p>
    <w:p>
      <w:r>
        <w:t>更多相关图书推荐：https://www.jiaokey.com</w:t>
      </w:r>
    </w:p>
    <w:p>
      <w:r>
        <w:t>Y.T.ZHU  T.G.LANGDON  R.S.MISHRA  S.L.SEMIATIN  M.J.SARAN  T.C.LOWE 其他作品：https://www.jiaokey.com/tag/Y.T.ZHU  T.G.LANGDON  R.S.MISHRA  S.L.SEMIATIN  M.J.SARAN  T.C.LOWE.html</w:t>
      </w:r>
    </w:p>
    <w:p>
      <w:r>
        <w:t>关键词搜索：https://www.jiaokey.com/tag/ULTRAFINE GRAINED MATERIALS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