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FLUORESCENCE SPECTROMETRY ABSTRACTS  VOLUME 4  NO.1</w:t>
      </w:r>
    </w:p>
    <w:p>
      <w:r>
        <w:rPr>
          <w:rFonts w:ascii="宋体" w:hAnsi="宋体" w:eastAsia="宋体"/>
          <w:sz w:val="24"/>
        </w:rPr>
        <w:t>DR.S.GRIVELL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FLUORESCENCE SPECTROMETRY ABSTRACTS  VOLUME 4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DR.S.GRIVELL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本书出售、求购地址：https://www.jiaokey.com/book/detail/40115399.html</w:t>
      </w:r>
    </w:p>
    <w:p>
      <w:r>
        <w:t>更多相关图书推荐：https://www.jiaokey.com</w:t>
      </w:r>
    </w:p>
    <w:p>
      <w:r>
        <w:t>DR.S.GRIVELL 其他作品：https://www.jiaokey.com/tag/DR.S.GRIVELL.html</w:t>
      </w:r>
    </w:p>
    <w:p>
      <w:r>
        <w:t>关键词搜索：https://www.jiaokey.com/tag/X-RAY FLUORESCENCE SPECTROMETRY ABSTRACTS  VOLUME 4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