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INTEGRALS IN THE CALCULUS OF VARIATIONS</w:t>
      </w:r>
    </w:p>
    <w:p>
      <w:r>
        <w:t>作者：CHARLES B.MORREY</w:t>
      </w:r>
    </w:p>
    <w:p>
      <w:r>
        <w:t>出版社：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MULTIPLE INTEGRALS IN THE CALCULUS OF VARIATIONS 评论地址：https://www.jiaokey.com/book/detail/40115942.html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