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书名：MULTIPROCESSORS AND PARALLEL PROCESSING</w:t>
      </w:r>
    </w:p>
    <w:p>
      <w:r>
        <w:t>作者：PHILIP H.ENSLOW</w:t>
      </w:r>
    </w:p>
    <w:p>
      <w:r>
        <w:t>出版社：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MULTIPROCESSORS AND PARALLEL PROCESSING 评论地址：https://www.jiaokey.com/book/detail/40116036.html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