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40116124_PEACEFUL USES OF ATOMIC ENERGY VOLUME 2_p660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40116124_PEACEFUL USES OF ATOMIC ENERGY VOLUME 2_p660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本书出售、求购地址：https://www.jiaokey.com/book/detail/40116124.html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关键词搜索：https://www.jiaokey.com/tag/40116124_PEACEFUL USES OF ATOMIC ENERGY VOLUME 2_p660.html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