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书名：MULTI-STOREY BUILAINGS IN STEEL</w:t>
      </w:r>
    </w:p>
    <w:p>
      <w:r>
        <w:t>作者：F.HART  W.HENN  H.SONTAG</w:t>
      </w:r>
    </w:p>
    <w:p>
      <w:r>
        <w:t>出版社：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MULTI-STOREY BUILAINGS IN STEEL 评论地址：https://www.jiaokey.com/book/detail/40116375.html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