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 STRUCTURES AND CLIMATIC INFLUENCES VOILES MINCES ET EFFETS CLIMATIQUES</w:t>
      </w:r>
    </w:p>
    <w:p>
      <w:r>
        <w:rPr>
          <w:rFonts w:ascii="宋体" w:hAnsi="宋体" w:eastAsia="宋体"/>
          <w:sz w:val="24"/>
        </w:rPr>
        <w:t>P.G.GLOCKNER  A.GHALI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 STRUCTURES AND CLIMATIC INFLUENCES VOILES MINCES ET EFFETS CLIMATIQUES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P.G.GLOCKNER  A.GHALI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本书出售、求购地址：https://www.jiaokey.com/book/detail/40116655.html</w:t>
      </w:r>
    </w:p>
    <w:p>
      <w:r>
        <w:t>更多相关图书推荐：https://www.jiaokey.com</w:t>
      </w:r>
    </w:p>
    <w:p>
      <w:r>
        <w:t>P.G.GLOCKNER  A.GHALI 其他作品：https://www.jiaokey.com/tag/P.G.GLOCKNER  A.GHALI.html</w:t>
      </w:r>
    </w:p>
    <w:p>
      <w:r>
        <w:t>关键词搜索：https://www.jiaokey.com/tag/SHELL STRUCTURES AND CLIMATIC INFLUENCES VOILES MINCES ET EFFETS CLIMATIQUES.html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